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书名：爱犬急症与护理</w:t>
      </w:r>
    </w:p>
    <w:p>
      <w:r>
        <w:t>作者：唐芳索主编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爱犬急症与护理 评论地址：https://www.jiaokey.com/book/detail/12430519.html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