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雾海沧桑忆当年  我与招商局之缘到台湾之行</w:t>
      </w:r>
    </w:p>
    <w:p>
      <w:r>
        <w:rPr>
          <w:rFonts w:ascii="宋体" w:hAnsi="宋体" w:eastAsia="宋体"/>
          <w:sz w:val="24"/>
        </w:rPr>
        <w:t>陈廷钰著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雾海沧桑忆当年  我与招商局之缘到台湾之行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陈廷钰-回忆录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本书出售、求购地址：https://www.jiaokey.com/book/detail/12430448.html</w:t>
      </w:r>
    </w:p>
    <w:p>
      <w:r>
        <w:t>更多相关图书推荐：https://www.jiaokey.com</w:t>
      </w:r>
    </w:p>
    <w:p>
      <w:r>
        <w:t>陈廷钰著 其他作品：https://www.jiaokey.com/tag/陈廷钰著.html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关键词搜索：https://www.jiaokey.com/tag/陈廷钰-回忆录.html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