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李鸿章圆通变达心术之道</w:t>
      </w:r>
    </w:p>
    <w:p>
      <w:r>
        <w:rPr>
          <w:rFonts w:ascii="宋体" w:hAnsi="宋体" w:eastAsia="宋体"/>
          <w:sz w:val="24"/>
        </w:rPr>
        <w:t>（清）李鸿章原典；东野君译著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04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李鸿章圆通变达心术之道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（清）李鸿章原典；东野君译著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李鸿章(学科: 谋略) 李鸿章 谋略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本书出售、求购地址：https://www.jiaokey.com/book/detail/12430445.html</w:t>
      </w:r>
    </w:p>
    <w:p>
      <w:r>
        <w:t>更多相关图书推荐：https://www.jiaokey.com</w:t>
      </w:r>
    </w:p>
    <w:p>
      <w:r>
        <w:t>（清）李鸿章原典；东野君译著 其他作品：https://www.jiaokey.com/tag/（清）李鸿章原典；东野君译著.html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关键词搜索：https://www.jiaokey.com/tag/李鸿章(学科: 谋略) 李鸿章 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