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书名：黑暗与希望交织的年代-晚清</w:t>
      </w:r>
    </w:p>
    <w:p>
      <w:r>
        <w:t>作者：靳庆然撰写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黑暗与希望交织的年代-晚清 评论地址：https://www.jiaokey.com/book/detail/12430396.html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