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攀登者的追求  大学生对青年科学家的专访</w:t>
      </w:r>
    </w:p>
    <w:p>
      <w:r>
        <w:rPr>
          <w:rFonts w:ascii="宋体" w:hAnsi="宋体" w:eastAsia="宋体"/>
          <w:sz w:val="24"/>
        </w:rPr>
        <w:t>童芍素，赵善昌主编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攀登者的追求  大学生对青年科学家的专访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童芍素，赵善昌主编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访问记 地点: 浙江省 年代: 现代) 科学家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本书出售、求购地址：https://www.jiaokey.com/book/detail/12430382.html</w:t>
      </w:r>
    </w:p>
    <w:p>
      <w:r>
        <w:t>更多相关图书推荐：https://www.jiaokey.com</w:t>
      </w:r>
    </w:p>
    <w:p>
      <w:r>
        <w:t>童芍素，赵善昌主编 其他作品：https://www.jiaokey.com/tag/童芍素，赵善昌主编.html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关键词搜索：https://www.jiaokey.com/tag/科学家(学科: 访问记 地点: 浙江省 年代: 现代) 科学家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