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BOBO·双城记忆</w:t>
      </w:r>
    </w:p>
    <w:p>
      <w:r>
        <w:rPr>
          <w:rFonts w:ascii="宋体" w:hAnsi="宋体" w:eastAsia="宋体"/>
          <w:sz w:val="24"/>
        </w:rPr>
        <w:t>井柏然，付辛博著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6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6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BOBO·双城记忆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井柏然，付辛博著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井柏然－生平事迹－摄影集；付辛博－生平事迹－摄影集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本书出售、求购地址：https://www.jiaokey.com/book/detail/12430373.html</w:t>
      </w:r>
    </w:p>
    <w:p>
      <w:r>
        <w:t>更多相关图书推荐：https://www.jiaokey.com</w:t>
      </w:r>
    </w:p>
    <w:p>
      <w:r>
        <w:t>井柏然，付辛博著 其他作品：https://www.jiaokey.com/tag/井柏然，付辛博著.html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关键词搜索：https://www.jiaokey.com/tag/井柏然－生平事迹－摄影集；付辛博－生平事迹－摄影集.html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