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书名：紫砂茗壶文化价值研究</w:t>
      </w:r>
    </w:p>
    <w:p>
      <w:r>
        <w:t>作者：胡付照著</w:t>
      </w:r>
    </w:p>
    <w:p>
      <w:r>
        <w:t>出版社：北京:中国物资出版社,2009.11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紫砂茗壶文化价值研究 评论地址：https://www.jiaokey.com/book/detail/12430340.html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