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曾国藩谋略  卷2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曾国藩谋略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本书出售、求购地址：https://www.jiaokey.com/book/detail/12430312.html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关键词搜索：https://www.jiaokey.com/tag/曾国藩谋略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