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书名：幸运背后的心理秘密</w:t>
      </w:r>
    </w:p>
    <w:p>
      <w:r>
        <w:t>作者：刘振中主编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幸运背后的心理秘密 评论地址：https://www.jiaokey.com/book/detail/12430306.html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