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中东和平进程  1967年以来的美国外交和阿以冲突</w:t>
      </w:r>
    </w:p>
    <w:p>
      <w:r>
        <w:rPr>
          <w:rFonts w:ascii="宋体" w:hAnsi="宋体" w:eastAsia="宋体"/>
          <w:sz w:val="24"/>
        </w:rPr>
        <w:t>（美）威廉·匡特著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中东和平进程  1967年以来的美国外交和阿以冲突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本书出售、求购地址：https://www.jiaokey.com/book/detail/12430297.html</w:t>
      </w:r>
    </w:p>
    <w:p>
      <w:r>
        <w:t>更多相关图书推荐：https://www.jiaokey.com</w:t>
      </w:r>
    </w:p>
    <w:p>
      <w:r>
        <w:t>（美）威廉·匡特著 其他作品：https://www.jiaokey.com/tag/（美）威廉·匡特著.html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关键词搜索：https://www.jiaokey.com/tag/中东和平进程  1967年以来的美国外交和阿以冲突.html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