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10位改革先锋的弄潮之旅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10位改革先锋的弄潮之旅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本书出售、求购地址：https://www.jiaokey.com/book/detail/12430294.html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关键词搜索：https://www.jiaokey.com/tag/10位改革先锋的弄潮之旅.html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