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百岁秘诀  蔡洪光谈长寿之道</w:t>
      </w:r>
    </w:p>
    <w:p>
      <w:r>
        <w:rPr>
          <w:rFonts w:ascii="宋体" w:hAnsi="宋体" w:eastAsia="宋体"/>
          <w:sz w:val="24"/>
        </w:rPr>
        <w:t>蔡洪光，黄泽冶，廖永梅著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百岁秘诀  蔡洪光谈长寿之道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蔡洪光，黄泽冶，廖永梅著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本书出售、求购地址：https://www.jiaokey.com/book/detail/12430292.html</w:t>
      </w:r>
    </w:p>
    <w:p>
      <w:r>
        <w:t>更多相关图书推荐：https://www.jiaokey.com</w:t>
      </w:r>
    </w:p>
    <w:p>
      <w:r>
        <w:t>蔡洪光，黄泽冶，廖永梅著 其他作品：https://www.jiaokey.com/tag/蔡洪光，黄泽冶，廖永梅著.html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关键词搜索：https://www.jiaokey.com/tag/百岁秘诀  蔡洪光谈长寿之道.html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