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茫茫的草原  下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茫茫的草原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本书出售、求购地址：https://www.jiaokey.com/book/detail/12430227.html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关键词搜索：https://www.jiaokey.com/tag/茫茫的草原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