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人生的蜜月  献给爱我的人  艳齐抒情诗集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人生的蜜月  献给爱我的人  艳齐抒情诗集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本书出售、求购地址：https://www.jiaokey.com/book/detail/12430213.html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关键词搜索：https://www.jiaokey.com/tag/人生的蜜月  献给爱我的人  艳齐抒情诗集.html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