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海内外石狮人著述资料汇编  22  菲华诗人·作家明澈卷  上  文集</w:t>
      </w:r>
    </w:p>
    <w:p>
      <w:r>
        <w:rPr>
          <w:rFonts w:ascii="宋体" w:hAnsi="宋体" w:eastAsia="宋体"/>
          <w:sz w:val="24"/>
        </w:rPr>
        <w:t>蔡友谋，曹宝琴主编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海内外石狮人著述资料汇编  22  菲华诗人·作家明澈卷  上  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蔡友谋，曹宝琴主编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本书出售、求购地址：https://www.jiaokey.com/book/detail/12430146.html</w:t>
      </w:r>
    </w:p>
    <w:p>
      <w:r>
        <w:t>更多相关图书推荐：https://www.jiaokey.com</w:t>
      </w:r>
    </w:p>
    <w:p>
      <w:r>
        <w:t>蔡友谋，曹宝琴主编 其他作品：https://www.jiaokey.com/tag/蔡友谋，曹宝琴主编.html</w:t>
      </w:r>
    </w:p>
    <w:p>
      <w:r>
        <w:t>香港：香港人民出版社 出版图书：https://www.jiaokey.com/tag/香港：香港人民出版社.html</w:t>
      </w:r>
    </w:p>
    <w:p>
      <w:r>
        <w:t>关键词搜索：https://www.jiaokey.com/tag/海内外石狮人著述资料汇编  22  菲华诗人·作家明澈卷  上  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