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书名：旅行在鹰厦铁路上</w:t>
      </w:r>
    </w:p>
    <w:p>
      <w:r>
        <w:t>作者：商恺著</w:t>
      </w:r>
    </w:p>
    <w:p>
      <w:r>
        <w:t>出版社：北京:中国少年儿童出版社,1958.03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旅行在鹰厦铁路上 评论地址：https://www.jiaokey.com/book/detail/12430072.html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