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书名：红星照耀着莫斯科</w:t>
      </w:r>
    </w:p>
    <w:p>
      <w:r>
        <w:t>作者：陈小文编著；赵白山绘图</w:t>
      </w:r>
    </w:p>
    <w:p>
      <w:r>
        <w:t>出版社：基本书局</w:t>
      </w:r>
    </w:p>
    <w:p>
      <w:r>
        <w:t>出版日期：1954.04</w:t>
      </w:r>
    </w:p>
    <w:p>
      <w:r>
        <w:t>总页数：62</w:t>
      </w:r>
    </w:p>
    <w:p>
      <w:r>
        <w:t>更多请访问教客网: www.jiaokey.com</w:t>
      </w:r>
    </w:p>
    <w:p>
      <w:r>
        <w:t>红星照耀着莫斯科 评论地址：https://www.jiaokey.com/book/detail/12430007.html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