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动脑筋找窍门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动脑筋找窍门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本书出售、求购地址：https://www.jiaokey.com/book/detail/12429992.html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关键词搜索：https://www.jiaokey.com/tag/动脑筋找窍门.html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