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花的草原d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花的草原d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本书出售、求购地址：https://www.jiaokey.com/book/detail/12429977.html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关键词搜索：https://www.jiaokey.com/tag/花的草原d.html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