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论现实主义艺术法则底客观性质</w:t>
      </w:r>
    </w:p>
    <w:p>
      <w:r>
        <w:rPr>
          <w:rFonts w:ascii="宋体" w:hAnsi="宋体" w:eastAsia="宋体"/>
          <w:sz w:val="24"/>
        </w:rPr>
        <w:t>（苏）克墨诺夫著；顾用中译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论现实主义艺术法则底客观性质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（苏）克墨诺夫著；顾用中译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本书出售、求购地址：https://www.jiaokey.com/book/detail/12429970.html</w:t>
      </w:r>
    </w:p>
    <w:p>
      <w:r>
        <w:t>更多相关图书推荐：https://www.jiaokey.com</w:t>
      </w:r>
    </w:p>
    <w:p>
      <w:r>
        <w:t>（苏）克墨诺夫著；顾用中译 其他作品：https://www.jiaokey.com/tag/（苏）克墨诺夫著；顾用中译.html</w:t>
      </w:r>
    </w:p>
    <w:p>
      <w:r>
        <w:t>新文艺出版社 出版图书：https://www.jiaokey.com/tag/新文艺出版社.html</w:t>
      </w:r>
    </w:p>
    <w:p>
      <w:r>
        <w:t>关键词搜索：https://www.jiaokey.com/tag/论现实主义艺术法则底客观性质.html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