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葫豆雀与凤凰蛋  藏族民间故事、寓言集</w:t>
      </w:r>
    </w:p>
    <w:p>
      <w:r>
        <w:rPr>
          <w:rFonts w:ascii="宋体" w:hAnsi="宋体" w:eastAsia="宋体"/>
          <w:sz w:val="24"/>
        </w:rPr>
        <w:t>萧崇素整理；冉锐光等绘图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葫豆雀与凤凰蛋  藏族民间故事、寓言集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萧崇素整理；冉锐光等绘图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本书出售、求购地址：https://www.jiaokey.com/book/detail/12429951.html</w:t>
      </w:r>
    </w:p>
    <w:p>
      <w:r>
        <w:t>更多相关图书推荐：https://www.jiaokey.com</w:t>
      </w:r>
    </w:p>
    <w:p>
      <w:r>
        <w:t>萧崇素整理；冉锐光等绘图 其他作品：https://www.jiaokey.com/tag/萧崇素整理；冉锐光等绘图.html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关键词搜索：https://www.jiaokey.com/tag/葫豆雀与凤凰蛋  藏族民间故事、寓言集.html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