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老脑筋开了窍  短篇小说选集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老脑筋开了窍  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本书出售、求购地址：https://www.jiaokey.com/book/detail/12429941.html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关键词搜索：https://www.jiaokey.com/tag/老脑筋开了窍  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