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书名：椰子垫头  民间故事</w:t>
      </w:r>
    </w:p>
    <w:p>
      <w:r>
        <w:t>作者：林木等整理</w:t>
      </w:r>
    </w:p>
    <w:p>
      <w:r>
        <w:t>出版社：上海:上海文化出版社,1957.10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椰子垫头  民间故事 评论地址：https://www.jiaokey.com/book/detail/12429921.html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