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书名：火牛阵</w:t>
      </w:r>
    </w:p>
    <w:p>
      <w:r>
        <w:t>作者：蔡翰编著；张令涛，张之凡绘图</w:t>
      </w:r>
    </w:p>
    <w:p>
      <w:r>
        <w:t>出版社：上海:少年儿童出版社,1955.08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火牛阵 评论地址：https://www.jiaokey.com/book/detail/12429871.html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