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二十世纪俄国文学教学大纲  十月革命以前</w:t>
      </w:r>
    </w:p>
    <w:p>
      <w:r>
        <w:rPr>
          <w:rFonts w:ascii="宋体" w:hAnsi="宋体" w:eastAsia="宋体"/>
          <w:sz w:val="24"/>
        </w:rPr>
        <w:t>（苏）西多林（В.С.Сидорин）编；傅佩珩等译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二十世纪俄国文学教学大纲  十月革命以前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（苏）西多林（В.С.Сидорин）编；傅佩珩等译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本书出售、求购地址：https://www.jiaokey.com/book/detail/12429847.html</w:t>
      </w:r>
    </w:p>
    <w:p>
      <w:r>
        <w:t>更多相关图书推荐：https://www.jiaokey.com</w:t>
      </w:r>
    </w:p>
    <w:p>
      <w:r>
        <w:t>（苏）西多林（В.С.Сидорин）编；傅佩珩等译 其他作品：https://www.jiaokey.com/tag/（苏）西多林（В.С.Сидорин）编；傅佩珩等译.html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关键词搜索：https://www.jiaokey.com/tag/二十世纪俄国文学教学大纲  十月革命以前.html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