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勇敢地向着生活  介绍薇拉·凯特玲斯卡雅著长篇小说“勇敢”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勇敢地向着生活  介绍薇拉·凯特玲斯卡雅著长篇小说“勇敢”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本书出售、求购地址：https://www.jiaokey.com/book/detail/12429843.html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华南人民出版社 出版图书：https://www.jiaokey.com/tag/华南人民出版社.html</w:t>
      </w:r>
    </w:p>
    <w:p>
      <w:r>
        <w:t>关键词搜索：https://www.jiaokey.com/tag/勇敢地向着生活  介绍薇拉·凯特玲斯卡雅著长篇小说“勇敢”.html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