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白洋淀渔歌</w:t>
      </w:r>
    </w:p>
    <w:p>
      <w:r>
        <w:rPr>
          <w:rFonts w:ascii="宋体" w:hAnsi="宋体" w:eastAsia="宋体"/>
          <w:sz w:val="24"/>
        </w:rPr>
        <w:t>码力采辑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白洋淀渔歌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码力采辑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保定：保定地区人民出版社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本书出售、求购地址：https://www.jiaokey.com/book/detail/12429815.html</w:t>
      </w:r>
    </w:p>
    <w:p>
      <w:r>
        <w:t>更多相关图书推荐：https://www.jiaokey.com</w:t>
      </w:r>
    </w:p>
    <w:p>
      <w:r>
        <w:t>码力采辑 其他作品：https://www.jiaokey.com/tag/码力采辑.html</w:t>
      </w:r>
    </w:p>
    <w:p>
      <w:r>
        <w:t>保定：保定地区人民出版社 出版图书：https://www.jiaokey.com/tag/保定：保定地区人民出版社.html</w:t>
      </w:r>
    </w:p>
    <w:p>
      <w:r>
        <w:t>关键词搜索：https://www.jiaokey.com/tag/白洋淀渔歌.html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