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石遗宝诗集  2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石遗宝诗集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本书出售、求购地址：https://www.jiaokey.com/book/detail/12429554.html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关键词搜索：https://www.jiaokey.com/tag/石遗宝诗集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