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金诗纪事  2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金诗纪事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本书出售、求购地址：https://www.jiaokey.com/book/detail/12429453.html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关键词搜索：https://www.jiaokey.com/tag/金诗纪事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