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元诗纪事  10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元诗纪事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本书出售、求购地址：https://www.jiaokey.com/book/detail/12429449.html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关键词搜索：https://www.jiaokey.com/tag/元诗纪事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