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4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本书出售、求购地址：https://www.jiaokey.com/book/detail/12429427.html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关键词搜索：https://www.jiaokey.com/tag/元四大家集  马石田先生集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