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书名：儒家成人观及其现代人本管理价值研究</w:t>
      </w:r>
    </w:p>
    <w:p>
      <w:r>
        <w:t>作者：帅建华编著</w:t>
      </w:r>
    </w:p>
    <w:p>
      <w:r>
        <w:t>出版社：湘潭：湘潭大学出版社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儒家成人观及其现代人本管理价值研究 评论地址：https://www.jiaokey.com/book/detail/12428865.html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