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家畜流行病学教程</w:t>
      </w:r>
    </w:p>
    <w:p>
      <w:r>
        <w:rPr>
          <w:rFonts w:ascii="宋体" w:hAnsi="宋体" w:eastAsia="宋体"/>
          <w:sz w:val="24"/>
        </w:rPr>
        <w:t>甘努诗金，侯从远，王建辰，郭和以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家畜流行病学教程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甘努诗金，侯从远，王建辰，郭和以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本书出售、求购地址：https://www.jiaokey.com/book/detail/12428807.html</w:t>
      </w:r>
    </w:p>
    <w:p>
      <w:r>
        <w:t>更多相关图书推荐：https://www.jiaokey.com</w:t>
      </w:r>
    </w:p>
    <w:p>
      <w:r>
        <w:t>甘努诗金，侯从远，王建辰，郭和以 其他作品：https://www.jiaokey.com/tag/甘努诗金，侯从远，王建辰，郭和以.html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关键词搜索：https://www.jiaokey.com/tag/家畜流行病学教程.html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