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书名：吐峪沟石窟壁画与禅观</w:t>
      </w:r>
    </w:p>
    <w:p>
      <w:r>
        <w:t>作者：（日）宫治昭著</w:t>
      </w:r>
    </w:p>
    <w:p>
      <w:r>
        <w:t>出版社：上海:上海古籍出版社,2009.10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吐峪沟石窟壁画与禅观 评论地址：https://www.jiaokey.com/book/detail/12428766.html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