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书名：海上保险学</w:t>
      </w:r>
    </w:p>
    <w:p>
      <w:r>
        <w:t>作者：郭颂平，袁建华编著</w:t>
      </w:r>
    </w:p>
    <w:p>
      <w:r>
        <w:t>出版社：北京:中国金融出版社,2009.10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海上保险学 评论地址：https://www.jiaokey.com/book/detail/12428745.html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