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余艳波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9787307073173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广告学专业核心课程教材。它分为5编，共18章内容。在广告学上第一次创造性地提出了一个全新的广告策划学框架，将广告策划分为5个核心系统，即“策划本体论”、“策划主体论”、“策划客体论”、“策划过程论”、“策划方法论”，较之同类教材的重点研究广告策划过程和广告策划对象，本书创造性将目光更多地放在广告策划和主体和广告策划方法上，将广告策划视作一个完整的科学系统，努力使广告策划学的研究更深入、更全面、更系统，同时也更有理论价值和应用价值，其中的部分案例是作者参与创作的文案，理论性和实用性结合较好。</w:t>
      </w:r>
    </w:p>
    <w:p/>
    <w:p>
      <w:r>
        <w:t>本书出售、求购地址：https://www.jiaokey.com/book/detail/12428677.html</w:t>
      </w:r>
    </w:p>
    <w:p>
      <w:r>
        <w:t>更多商品流通与市场图书推荐：https://www.jiaokey.com</w:t>
      </w:r>
    </w:p>
    <w:p>
      <w:r>
        <w:t>余艳波 其他作品：https://www.jiaokey.com/tag/余艳波.html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