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龚曙明,朱海玲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龚曙明,朱海玲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9787508470238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适应统计学教学与统计实践为宗旨，从统计应用的角度系统地阐述统计的基本理论、基本知识和基本方法。本书系统性强，结构严谨、布局合理、统计理论与统计实践紧密结合；力求简明易懂，使读者易学易用；力求体现统计知识的整合性、综合性、系统性；力求体系和内容有所突破和创新。全书共15章，包括总论、统计计量、统计资料搜集、统计资料整理、统计比较分析、数据分布特征测度、时间数列分析、统计指数、概率与概率分布、抽样统计、假设检验、方差分析、相关与回归分析、平衡数列分析和空间数列分析等，基本上涵盖统计学学科体系的主要构面。</w:t>
      </w:r>
    </w:p>
    <w:p/>
    <w:p>
      <w:r>
        <w:t>本书出售、求购地址：https://www.jiaokey.com/book/detail/12428555.html</w:t>
      </w:r>
    </w:p>
    <w:p>
      <w:r>
        <w:t>更多统计学图书推荐：https://www.jiaokey.com</w:t>
      </w:r>
    </w:p>
    <w:p>
      <w:r>
        <w:t>龚曙明,朱海玲 其他作品：https://www.jiaokey.com/tag/龚曙明,朱海玲.html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