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公共基础知识强化练习  2010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公共基础知识强化练习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本书出售、求购地址：https://www.jiaokey.com/book/detail/12428543.html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关键词搜索：https://www.jiaokey.com/tag/公共基础知识强化练习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