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新编公务员录用考试实训教材  公共基础知识考前冲刺  2010.10月版绿皮书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新编公务员录用考试实训教材  公共基础知识考前冲刺  2010.10月版绿皮书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本书出售、求购地址：https://www.jiaokey.com/book/detail/12428537.html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关键词搜索：https://www.jiaokey.com/tag/新编公务员录用考试实训教材  公共基础知识考前冲刺  2010.10月版绿皮书.html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