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书名：《计算机基础》实验指导与习题解答</w:t>
      </w:r>
    </w:p>
    <w:p>
      <w:r>
        <w:t>作者：吴冰，石军亮主编</w:t>
      </w:r>
    </w:p>
    <w:p>
      <w:r>
        <w:t>出版社：北京：北京邮电大学出版社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《计算机基础》实验指导与习题解答 评论地址：https://www.jiaokey.com/book/detail/12428530.html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