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物理双语教学设计与案例</w:t>
      </w:r>
    </w:p>
    <w:p>
      <w:r>
        <w:rPr>
          <w:rFonts w:ascii="宋体" w:hAnsi="宋体" w:eastAsia="宋体"/>
          <w:sz w:val="24"/>
        </w:rPr>
        <w:t>李春杰，陈红君，齐海燕主编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物理双语教学设计与案例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李春杰，陈红君，齐海燕主编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物理学-双语教学-课程设计-中学-物理学-双语教学-教案(教育)-中学-物理学-双语教学-课程设计-教案(教育)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本书出售、求购地址：https://www.jiaokey.com/book/detail/12428514.html</w:t>
      </w:r>
    </w:p>
    <w:p>
      <w:r>
        <w:t>更多相关图书推荐：https://www.jiaokey.com</w:t>
      </w:r>
    </w:p>
    <w:p>
      <w:r>
        <w:t>李春杰，陈红君，齐海燕主编 其他作品：https://www.jiaokey.com/tag/李春杰，陈红君，齐海燕主编.html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关键词搜索：https://www.jiaokey.com/tag/物理学-双语教学-课程设计-中学-物理学-双语教学-教案(教育)-中学-物理学-双语教学-课程设计-教案(教育).html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