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书名：思想界的元始天尊  为老子正名</w:t>
      </w:r>
    </w:p>
    <w:p>
      <w:r>
        <w:t>作者：李挺著</w:t>
      </w:r>
    </w:p>
    <w:p>
      <w:r>
        <w:t>出版社：长春：东北师范大学出版社</w:t>
      </w:r>
    </w:p>
    <w:p>
      <w:r>
        <w:t>出版日期：2009.08</w:t>
      </w:r>
    </w:p>
    <w:p>
      <w:r>
        <w:t>总页数：319</w:t>
      </w:r>
    </w:p>
    <w:p>
      <w:r>
        <w:t>更多请访问教客网: www.jiaokey.com</w:t>
      </w:r>
    </w:p>
    <w:p>
      <w:r>
        <w:t>思想界的元始天尊  为老子正名 评论地址：https://www.jiaokey.com/book/detail/12428503.html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