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书名：汉俄中介语研究</w:t>
      </w:r>
    </w:p>
    <w:p>
      <w:r>
        <w:t>作者：范维杰著</w:t>
      </w:r>
    </w:p>
    <w:p>
      <w:r>
        <w:t>出版社：长春：东北师范大学出版社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汉俄中介语研究 评论地址：https://www.jiaokey.com/book/detail/12428500.html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