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书名：现代汉语插入语研究</w:t>
      </w:r>
    </w:p>
    <w:p>
      <w:r>
        <w:t>作者：司红霞著</w:t>
      </w:r>
    </w:p>
    <w:p>
      <w:r>
        <w:t>出版社：长春：东北师范大学出版社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现代汉语插入语研究 评论地址：https://www.jiaokey.com/book/detail/12428496.html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