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书名：蒙东地区与东北三省产业对接与跨区域合作研究</w:t>
      </w:r>
    </w:p>
    <w:p>
      <w:r>
        <w:t>作者：陈才等著</w:t>
      </w:r>
    </w:p>
    <w:p>
      <w:r>
        <w:t>出版社：长春：东北师范大学出版社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蒙东地区与东北三省产业对接与跨区域合作研究 评论地址：https://www.jiaokey.com/book/detail/12428491.html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