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书名：花鸟与人生  问古探今诗影集</w:t>
      </w:r>
    </w:p>
    <w:p>
      <w:r>
        <w:t>作者：高秀峰著</w:t>
      </w:r>
    </w:p>
    <w:p>
      <w:r>
        <w:t>出版社：北京：中国民族摄影艺术出版社</w:t>
      </w:r>
    </w:p>
    <w:p>
      <w:r>
        <w:t>出版日期：2009.09</w:t>
      </w:r>
    </w:p>
    <w:p>
      <w:r>
        <w:t>总页数：124</w:t>
      </w:r>
    </w:p>
    <w:p>
      <w:r>
        <w:t>更多请访问教客网: www.jiaokey.com</w:t>
      </w:r>
    </w:p>
    <w:p>
      <w:r>
        <w:t>花鸟与人生  问古探今诗影集 评论地址：https://www.jiaokey.com/book/detail/12428480.html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