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卓越仓库管理  成本最小化与利润最大化</w:t>
      </w:r>
    </w:p>
    <w:p>
      <w:r>
        <w:rPr>
          <w:rFonts w:ascii="宋体" w:hAnsi="宋体" w:eastAsia="宋体"/>
          <w:sz w:val="24"/>
        </w:rPr>
        <w:t>（英）斯图尔特·埃米特著；程永生，刘浩华译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卓越仓库管理  成本最小化与利润最大化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（英）斯图尔特·埃米特著；程永生，刘浩华译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本书出售、求购地址：https://www.jiaokey.com/book/detail/12428447.html</w:t>
      </w:r>
    </w:p>
    <w:p>
      <w:r>
        <w:t>更多相关图书推荐：https://www.jiaokey.com</w:t>
      </w:r>
    </w:p>
    <w:p>
      <w:r>
        <w:t>（英）斯图尔特·埃米特著；程永生，刘浩华译 其他作品：https://www.jiaokey.com/tag/（英）斯图尔特·埃米特著；程永生，刘浩华译.html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关键词搜索：https://www.jiaokey.com/tag/卓越仓库管理  成本最小化与利润最大化.html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