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中国：阻击腐败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中国：阻击腐败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本书出售、求购地址：https://www.jiaokey.com/book/detail/12428426.html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关键词搜索：https://www.jiaokey.com/tag/中国：阻击腐败.html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