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全球化、社会发展与大众媒体</w:t>
      </w:r>
    </w:p>
    <w:p>
      <w:r>
        <w:rPr>
          <w:rFonts w:ascii="宋体" w:hAnsi="宋体" w:eastAsia="宋体"/>
          <w:sz w:val="24"/>
        </w:rPr>
        <w:t>（英）科林·斯巴克斯著；刘舸，常怡如译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全球化、社会发展与大众媒体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（英）科林·斯巴克斯著；刘舸，常怡如译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本书出售、求购地址：https://www.jiaokey.com/book/detail/12428423.html</w:t>
      </w:r>
    </w:p>
    <w:p>
      <w:r>
        <w:t>更多相关图书推荐：https://www.jiaokey.com</w:t>
      </w:r>
    </w:p>
    <w:p>
      <w:r>
        <w:t>（英）科林·斯巴克斯著；刘舸，常怡如译 其他作品：https://www.jiaokey.com/tag/（英）科林·斯巴克斯著；刘舸，常怡如译.html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关键词搜索：https://www.jiaokey.com/tag/全球化、社会发展与大众媒体.html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