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广播电视数字微波电路设备运行维护手册</w:t>
      </w:r>
    </w:p>
    <w:p>
      <w:r>
        <w:rPr>
          <w:rFonts w:ascii="宋体" w:hAnsi="宋体" w:eastAsia="宋体"/>
          <w:sz w:val="24"/>
        </w:rPr>
        <w:t>钟琦，黄志强主编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广播电视数字微波电路设备运行维护手册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钟琦，黄志强主编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本书出售、求购地址：https://www.jiaokey.com/book/detail/12428417.html</w:t>
      </w:r>
    </w:p>
    <w:p>
      <w:r>
        <w:t>更多相关图书推荐：https://www.jiaokey.com</w:t>
      </w:r>
    </w:p>
    <w:p>
      <w:r>
        <w:t>钟琦，黄志强主编 其他作品：https://www.jiaokey.com/tag/钟琦，黄志强主编.html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关键词搜索：https://www.jiaokey.com/tag/广播电视数字微波电路设备运行维护手册.html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